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5407973997)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договору, 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88329276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0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1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11rplc-23">
    <w:name w:val="cat-FIO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